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Diana Ross Songs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_____________We'll Be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Do You Know _______ ___ _________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Ain't No ____________________High Enough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You Keep Me ________________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Baby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_______ ____ About 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Baby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You Can't ____________ 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 Hear A __________________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Nothing But 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Upside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____________ Child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________ Did Our ______ 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___________ 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________! In the Name of 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Back In My ______ Again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My World is ____________ Without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Where Did_______ ________ Go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Diana Ross Songs</dc:title>
  <dcterms:created xsi:type="dcterms:W3CDTF">2021-10-11T05:24:48Z</dcterms:created>
  <dcterms:modified xsi:type="dcterms:W3CDTF">2021-10-11T05:24:48Z</dcterms:modified>
</cp:coreProperties>
</file>