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Shakeri    </w:t>
      </w:r>
      <w:r>
        <w:t xml:space="preserve">   Damian    </w:t>
      </w:r>
      <w:r>
        <w:t xml:space="preserve">   Jake    </w:t>
      </w:r>
      <w:r>
        <w:t xml:space="preserve">   Kyleigh    </w:t>
      </w:r>
      <w:r>
        <w:t xml:space="preserve">   Kaelynn    </w:t>
      </w:r>
      <w:r>
        <w:t xml:space="preserve">   Jayce    </w:t>
      </w:r>
      <w:r>
        <w:t xml:space="preserve">   Jermias    </w:t>
      </w:r>
      <w:r>
        <w:t xml:space="preserve">   Eli    </w:t>
      </w:r>
      <w:r>
        <w:t xml:space="preserve">   Ariel    </w:t>
      </w:r>
      <w:r>
        <w:t xml:space="preserve">   Andrea    </w:t>
      </w:r>
      <w:r>
        <w:t xml:space="preserve">   Steven    </w:t>
      </w:r>
      <w:r>
        <w:t xml:space="preserve">   Shawn    </w:t>
      </w:r>
      <w:r>
        <w:t xml:space="preserve">   Gregory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Diane</dc:title>
  <dcterms:created xsi:type="dcterms:W3CDTF">2021-10-11T05:24:55Z</dcterms:created>
  <dcterms:modified xsi:type="dcterms:W3CDTF">2021-10-11T05:24:55Z</dcterms:modified>
</cp:coreProperties>
</file>