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Diapers and Pads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Always    </w:t>
      </w:r>
      <w:r>
        <w:t xml:space="preserve">   BabyDry    </w:t>
      </w:r>
      <w:r>
        <w:t xml:space="preserve">   Babyganics    </w:t>
      </w:r>
      <w:r>
        <w:t xml:space="preserve">   Cruisers    </w:t>
      </w:r>
      <w:r>
        <w:t xml:space="preserve">   Discreet    </w:t>
      </w:r>
      <w:r>
        <w:t xml:space="preserve">   Equate    </w:t>
      </w:r>
      <w:r>
        <w:t xml:space="preserve">   Goon    </w:t>
      </w:r>
      <w:r>
        <w:t xml:space="preserve">   Huggies    </w:t>
      </w:r>
      <w:r>
        <w:t xml:space="preserve">   Infinity    </w:t>
      </w:r>
      <w:r>
        <w:t xml:space="preserve">   LittleMovers    </w:t>
      </w:r>
      <w:r>
        <w:t xml:space="preserve">   LittleSnugglers    </w:t>
      </w:r>
      <w:r>
        <w:t xml:space="preserve">   Luvs    </w:t>
      </w:r>
      <w:r>
        <w:t xml:space="preserve">   MamyPoko    </w:t>
      </w:r>
      <w:r>
        <w:t xml:space="preserve">   Naturella    </w:t>
      </w:r>
      <w:r>
        <w:t xml:space="preserve">   Pampers    </w:t>
      </w:r>
      <w:r>
        <w:t xml:space="preserve">   SeventhGeneration    </w:t>
      </w:r>
      <w:r>
        <w:t xml:space="preserve">   Stayfree    </w:t>
      </w:r>
      <w:r>
        <w:t xml:space="preserve">   Swaddlers    </w:t>
      </w:r>
      <w:r>
        <w:t xml:space="preserve">   Tena    </w:t>
      </w:r>
      <w:r>
        <w:t xml:space="preserve">   UbyKotex    </w:t>
      </w:r>
      <w:r>
        <w:t xml:space="preserve">   UPandUP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Diapers and Pads</dc:title>
  <dcterms:created xsi:type="dcterms:W3CDTF">2021-10-11T05:23:25Z</dcterms:created>
  <dcterms:modified xsi:type="dcterms:W3CDTF">2021-10-11T05:23:25Z</dcterms:modified>
</cp:coreProperties>
</file>