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Diario de Greg Mala Suerte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va tu photo de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usa para tener respuesta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titulo del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Greg necesita jugar con el porque no tiene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de las cosas que Greg hace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necesita ver ellos para pascua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Greg necesita ir por su area para ir a la escuela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es divertido cuando tienes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protagonista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Esconde huevos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greg queria sentar con estos 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 mama le hace sentir como 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Greg llega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amigo anterior de 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Rowley tiene pero Greg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de Greg Mala Suerte</dc:title>
  <dcterms:created xsi:type="dcterms:W3CDTF">2021-10-11T05:25:13Z</dcterms:created>
  <dcterms:modified xsi:type="dcterms:W3CDTF">2021-10-11T05:25:13Z</dcterms:modified>
</cp:coreProperties>
</file>