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third    </w:t>
      </w:r>
      <w:r>
        <w:t xml:space="preserve">   abigal    </w:t>
      </w:r>
      <w:r>
        <w:t xml:space="preserve">   kid    </w:t>
      </w:r>
      <w:r>
        <w:t xml:space="preserve">   wimpy    </w:t>
      </w:r>
      <w:r>
        <w:t xml:space="preserve">   diary    </w:t>
      </w:r>
      <w:r>
        <w:t xml:space="preserve">   dance    </w:t>
      </w:r>
      <w:r>
        <w:t xml:space="preserve">   rowley    </w:t>
      </w:r>
      <w:r>
        <w:t xml:space="preserve">   gregory    </w:t>
      </w:r>
      <w:r>
        <w:t xml:space="preserve">   tasty    </w:t>
      </w:r>
      <w:r>
        <w:t xml:space="preserve">   spoon    </w:t>
      </w:r>
      <w:r>
        <w:t xml:space="preserve">   bowl    </w:t>
      </w:r>
      <w:r>
        <w:t xml:space="preserve">   diarios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Diarios</dc:title>
  <dcterms:created xsi:type="dcterms:W3CDTF">2021-10-11T05:24:36Z</dcterms:created>
  <dcterms:modified xsi:type="dcterms:W3CDTF">2021-10-11T05:24:36Z</dcterms:modified>
</cp:coreProperties>
</file>