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Double Down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UNCLE GARY    </w:t>
      </w:r>
      <w:r>
        <w:t xml:space="preserve">   VIDEOGAMES    </w:t>
      </w:r>
      <w:r>
        <w:t xml:space="preserve">   CHOCOLATE CHIP    </w:t>
      </w:r>
      <w:r>
        <w:t xml:space="preserve">   PIANO    </w:t>
      </w:r>
      <w:r>
        <w:t xml:space="preserve">   COLLEGE    </w:t>
      </w:r>
      <w:r>
        <w:t xml:space="preserve">   DREAMS    </w:t>
      </w:r>
      <w:r>
        <w:t xml:space="preserve">   GEESE    </w:t>
      </w:r>
      <w:r>
        <w:t xml:space="preserve">   FRENCHHORN    </w:t>
      </w:r>
      <w:r>
        <w:t xml:space="preserve">   BOOKFAIR    </w:t>
      </w:r>
      <w:r>
        <w:t xml:space="preserve">   HALLOWEEN    </w:t>
      </w:r>
      <w:r>
        <w:t xml:space="preserve">   BAND    </w:t>
      </w:r>
      <w:r>
        <w:t xml:space="preserve">   SCHOOL    </w:t>
      </w:r>
      <w:r>
        <w:t xml:space="preserve">   GUMMYWORMS    </w:t>
      </w:r>
      <w:r>
        <w:t xml:space="preserve">   MOVIE    </w:t>
      </w:r>
      <w:r>
        <w:t xml:space="preserve">   SUSEE    </w:t>
      </w:r>
      <w:r>
        <w:t xml:space="preserve">   ROWLEY    </w:t>
      </w:r>
      <w:r>
        <w:t xml:space="preserve">   RODRICK    </w:t>
      </w:r>
      <w:r>
        <w:t xml:space="preserve">   FRANK    </w:t>
      </w:r>
      <w:r>
        <w:t xml:space="preserve">   MANNY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Double Down Search</dc:title>
  <dcterms:created xsi:type="dcterms:W3CDTF">2021-10-11T05:23:43Z</dcterms:created>
  <dcterms:modified xsi:type="dcterms:W3CDTF">2021-10-11T05:23:43Z</dcterms:modified>
</cp:coreProperties>
</file>