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Minecraft Zombie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bully    </w:t>
      </w:r>
      <w:r>
        <w:t xml:space="preserve">   cave    </w:t>
      </w:r>
      <w:r>
        <w:t xml:space="preserve">   Creepy    </w:t>
      </w:r>
      <w:r>
        <w:t xml:space="preserve">   dodge ball    </w:t>
      </w:r>
      <w:r>
        <w:t xml:space="preserve">   Hero Brine    </w:t>
      </w:r>
      <w:r>
        <w:t xml:space="preserve">   Indiana Bones    </w:t>
      </w:r>
      <w:r>
        <w:t xml:space="preserve">   middle school    </w:t>
      </w:r>
      <w:r>
        <w:t xml:space="preserve">   Mike Magma    </w:t>
      </w:r>
      <w:r>
        <w:t xml:space="preserve">   minecraft    </w:t>
      </w:r>
      <w:r>
        <w:t xml:space="preserve">   mob    </w:t>
      </w:r>
      <w:r>
        <w:t xml:space="preserve">   Ms Bones    </w:t>
      </w:r>
      <w:r>
        <w:t xml:space="preserve">   Mutant    </w:t>
      </w:r>
      <w:r>
        <w:t xml:space="preserve">   Old Man Jenkins    </w:t>
      </w:r>
      <w:r>
        <w:t xml:space="preserve">   Plants vs Zombies    </w:t>
      </w:r>
      <w:r>
        <w:t xml:space="preserve">   Skelee    </w:t>
      </w:r>
      <w:r>
        <w:t xml:space="preserve">   Slimey    </w:t>
      </w:r>
      <w:r>
        <w:t xml:space="preserve">   Steve    </w:t>
      </w:r>
      <w:r>
        <w:t xml:space="preserve">   teacher    </w:t>
      </w:r>
      <w:r>
        <w:t xml:space="preserve">   villagers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Minecraft Zombie</dc:title>
  <dcterms:created xsi:type="dcterms:W3CDTF">2021-10-11T05:23:32Z</dcterms:created>
  <dcterms:modified xsi:type="dcterms:W3CDTF">2021-10-11T05:23:32Z</dcterms:modified>
</cp:coreProperties>
</file>