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Minecraft Zombie Insides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Zombie call yoga.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Yellow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E.L.E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Thirteen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Steve find Zombie's head.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Yogurt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does zombie change when he is scared.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zombie.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Mildred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zombie's mom.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Extinct level emergency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zombie's dad.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Zombie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creepy's sister.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soccer field.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Zombie's favorite food.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Minecraft Zombie Insides Out</dc:title>
  <dcterms:created xsi:type="dcterms:W3CDTF">2021-10-11T05:25:16Z</dcterms:created>
  <dcterms:modified xsi:type="dcterms:W3CDTF">2021-10-11T05:25:16Z</dcterms:modified>
</cp:coreProperties>
</file>