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Whimpy Kid; Dog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WATER PARK    </w:t>
      </w:r>
      <w:r>
        <w:t xml:space="preserve">   DAD    </w:t>
      </w:r>
      <w:r>
        <w:t xml:space="preserve">   MOM    </w:t>
      </w:r>
      <w:r>
        <w:t xml:space="preserve">   RODRICK    </w:t>
      </w:r>
      <w:r>
        <w:t xml:space="preserve">   VACATION    </w:t>
      </w:r>
      <w:r>
        <w:t xml:space="preserve">   JEFFERSON    </w:t>
      </w:r>
      <w:r>
        <w:t xml:space="preserve">   DOG    </w:t>
      </w:r>
      <w:r>
        <w:t xml:space="preserve">   SWEETIE    </w:t>
      </w:r>
      <w:r>
        <w:t xml:space="preserve">   FISH    </w:t>
      </w:r>
      <w:r>
        <w:t xml:space="preserve">   MANNY    </w:t>
      </w:r>
      <w:r>
        <w:t xml:space="preserve">   SUMMER    </w:t>
      </w:r>
      <w:r>
        <w:t xml:space="preserve">   BEACH    </w:t>
      </w:r>
      <w:r>
        <w:t xml:space="preserve">   JEFF KINNEY    </w:t>
      </w:r>
      <w:r>
        <w:t xml:space="preserve">   ROWLEY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Whimpy Kid; Dog Days</dc:title>
  <dcterms:created xsi:type="dcterms:W3CDTF">2021-10-11T05:24:49Z</dcterms:created>
  <dcterms:modified xsi:type="dcterms:W3CDTF">2021-10-11T05:24:49Z</dcterms:modified>
</cp:coreProperties>
</file>