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Kid-The Getaway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stairs that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resort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getaway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Swimming mammal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 blooded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you pack your stuff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you play video games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fly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insect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Kid-The Getaway</dc:title>
  <dcterms:created xsi:type="dcterms:W3CDTF">2021-10-11T05:24:37Z</dcterms:created>
  <dcterms:modified xsi:type="dcterms:W3CDTF">2021-10-11T05:24:37Z</dcterms:modified>
</cp:coreProperties>
</file>