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pirate costume    </w:t>
      </w:r>
      <w:r>
        <w:t xml:space="preserve">   heavy CD    </w:t>
      </w:r>
      <w:r>
        <w:t xml:space="preserve">   rodrick    </w:t>
      </w:r>
      <w:r>
        <w:t xml:space="preserve">   tricks    </w:t>
      </w:r>
      <w:r>
        <w:t xml:space="preserve">   gimmicks    </w:t>
      </w:r>
      <w:r>
        <w:t xml:space="preserve">   newplaces    </w:t>
      </w:r>
      <w:r>
        <w:t xml:space="preserve">   middleschool    </w:t>
      </w:r>
      <w:r>
        <w:t xml:space="preserve">   hangout    </w:t>
      </w:r>
      <w:r>
        <w:t xml:space="preserve">   funnybone    </w:t>
      </w:r>
      <w:r>
        <w:t xml:space="preserve">   bubby    </w:t>
      </w:r>
      <w:r>
        <w:t xml:space="preserve">   wimpy    </w:t>
      </w:r>
      <w:r>
        <w:t xml:space="preserve">   lodeddiaper    </w:t>
      </w:r>
      <w:r>
        <w:t xml:space="preserve">   grounded    </w:t>
      </w:r>
      <w:r>
        <w:t xml:space="preserve">   Snowball    </w:t>
      </w:r>
      <w:r>
        <w:t xml:space="preserve">   BryanLittle    </w:t>
      </w:r>
      <w:r>
        <w:t xml:space="preserve">   mom    </w:t>
      </w:r>
      <w:r>
        <w:t xml:space="preserve">   stinkycheese    </w:t>
      </w:r>
      <w:r>
        <w:t xml:space="preserve">   WhirleyStreetKids    </w:t>
      </w:r>
      <w:r>
        <w:t xml:space="preserve">   videogames    </w:t>
      </w:r>
      <w:r>
        <w:t xml:space="preserve">   Rowley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2021-10-11T05:25:26Z</dcterms:created>
  <dcterms:modified xsi:type="dcterms:W3CDTF">2021-10-11T05:25:26Z</dcterms:modified>
</cp:coreProperties>
</file>