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dad    </w:t>
      </w:r>
      <w:r>
        <w:t xml:space="preserve">   mom    </w:t>
      </w:r>
      <w:r>
        <w:t xml:space="preserve">   rodrick    </w:t>
      </w:r>
      <w:r>
        <w:t xml:space="preserve">   school    </w:t>
      </w:r>
      <w:r>
        <w:t xml:space="preserve">   swimmingpool    </w:t>
      </w:r>
      <w:r>
        <w:t xml:space="preserve">   andrew    </w:t>
      </w:r>
      <w:r>
        <w:t xml:space="preserve">   diary    </w:t>
      </w:r>
      <w:r>
        <w:t xml:space="preserve">   funny    </w:t>
      </w:r>
      <w:r>
        <w:t xml:space="preserve">   rowley    </w:t>
      </w:r>
      <w:r>
        <w:t xml:space="preserve">   greg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</dc:title>
  <dcterms:created xsi:type="dcterms:W3CDTF">2021-10-11T05:24:18Z</dcterms:created>
  <dcterms:modified xsi:type="dcterms:W3CDTF">2021-10-11T05:24:18Z</dcterms:modified>
</cp:coreProperties>
</file>