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Crossword Puzzle (RODRICK RULES)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book, what is Rodrick's rock band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pop singer that Rowley got hooked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was it to fix the computer in mom bucks?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currency does Greg Heffley's mom provide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Rowley and his family go for ten days last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protagonist's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their where teenagers in the driveway, what kind of music did Greg's dad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Greg Heffley's big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book, when the power went out when Greg was studying,  what broke?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does Greg have a hard time in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Greg Heffley's little brother.</w:t>
            </w:r>
          </w:p>
        </w:tc>
      </w:tr>
    </w:tbl>
    <w:p>
      <w:pPr>
        <w:pStyle w:val="WordBankMedium"/>
      </w:pPr>
      <w:r>
        <w:t xml:space="preserve">   RODRICK    </w:t>
      </w:r>
      <w:r>
        <w:t xml:space="preserve">   LOADED DIAPER    </w:t>
      </w:r>
      <w:r>
        <w:t xml:space="preserve">   AUSTRALIA    </w:t>
      </w:r>
      <w:r>
        <w:t xml:space="preserve">   JOSHIE    </w:t>
      </w:r>
      <w:r>
        <w:t xml:space="preserve">   CLASSICAL MUSIC    </w:t>
      </w:r>
      <w:r>
        <w:t xml:space="preserve">   MOMBUCKS    </w:t>
      </w:r>
      <w:r>
        <w:t xml:space="preserve">   SPANISH    </w:t>
      </w:r>
      <w:r>
        <w:t xml:space="preserve">   MANNY    </w:t>
      </w:r>
      <w:r>
        <w:t xml:space="preserve">   COMPUTER    </w:t>
      </w:r>
      <w:r>
        <w:t xml:space="preserve">   GREG HEFFLEY    </w:t>
      </w:r>
      <w:r>
        <w:t xml:space="preserve">   TWENTYTHOUSAND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 Puzzle (RODRICK RULES)</dc:title>
  <dcterms:created xsi:type="dcterms:W3CDTF">2021-10-11T05:25:19Z</dcterms:created>
  <dcterms:modified xsi:type="dcterms:W3CDTF">2021-10-11T05:25:19Z</dcterms:modified>
</cp:coreProperties>
</file>