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Kid: The Long Haul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impress or stamp (a mark or outline) on a surface or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or expressing distress and annoyance, especially because of inability to change or achieve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ready or likely to attack or confront; characterized by or resulting from aggression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materially well-off; prosperous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large in size, quantity, or extent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 near or nearer to (someone or something) in distance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tarpaulin sheet or cover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opening that allows air, gas, or liquid to pass out of or into a confined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event or occurrence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stupid behavior</w:t>
            </w:r>
          </w:p>
        </w:tc>
      </w:tr>
    </w:tbl>
    <w:p>
      <w:pPr>
        <w:pStyle w:val="WordBankSmall"/>
      </w:pPr>
      <w:r>
        <w:t xml:space="preserve">   Approached    </w:t>
      </w:r>
      <w:r>
        <w:t xml:space="preserve">   Frustrated    </w:t>
      </w:r>
      <w:r>
        <w:t xml:space="preserve">   Tarp    </w:t>
      </w:r>
      <w:r>
        <w:t xml:space="preserve">   Imprint    </w:t>
      </w:r>
      <w:r>
        <w:t xml:space="preserve">   Vent    </w:t>
      </w:r>
      <w:r>
        <w:t xml:space="preserve">   Aggressive    </w:t>
      </w:r>
      <w:r>
        <w:t xml:space="preserve">   Incident    </w:t>
      </w:r>
      <w:r>
        <w:t xml:space="preserve">   Enormous    </w:t>
      </w:r>
      <w:r>
        <w:t xml:space="preserve">   Fortunate    </w:t>
      </w:r>
      <w:r>
        <w:t xml:space="preserve">   Idiocy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Kid: The Long Haul</dc:title>
  <dcterms:created xsi:type="dcterms:W3CDTF">2021-10-11T05:24:46Z</dcterms:created>
  <dcterms:modified xsi:type="dcterms:W3CDTF">2021-10-11T05:24:46Z</dcterms:modified>
</cp:coreProperties>
</file>