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boat    </w:t>
      </w:r>
      <w:r>
        <w:t xml:space="preserve">   book    </w:t>
      </w:r>
      <w:r>
        <w:t xml:space="preserve">   dad    </w:t>
      </w:r>
      <w:r>
        <w:t xml:space="preserve">   greg    </w:t>
      </w:r>
      <w:r>
        <w:t xml:space="preserve">   manny    </w:t>
      </w:r>
      <w:r>
        <w:t xml:space="preserve">   mom    </w:t>
      </w:r>
      <w:r>
        <w:t xml:space="preserve">   motel    </w:t>
      </w:r>
      <w:r>
        <w:t xml:space="preserve">   pig    </w:t>
      </w:r>
      <w:r>
        <w:t xml:space="preserve">   road trip    </w:t>
      </w:r>
      <w:r>
        <w:t xml:space="preserve">   rodrick    </w:t>
      </w:r>
      <w:r>
        <w:t xml:space="preserve">   summer    </w:t>
      </w:r>
      <w:r>
        <w:t xml:space="preserve">   waterpark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Word Search</dc:title>
  <dcterms:created xsi:type="dcterms:W3CDTF">2021-10-11T05:23:51Z</dcterms:created>
  <dcterms:modified xsi:type="dcterms:W3CDTF">2021-10-11T05:23:51Z</dcterms:modified>
</cp:coreProperties>
</file>