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old school    </w:t>
      </w:r>
      <w:r>
        <w:t xml:space="preserve">   heffley    </w:t>
      </w:r>
      <w:r>
        <w:t xml:space="preserve">   the third wheel    </w:t>
      </w:r>
      <w:r>
        <w:t xml:space="preserve">   greg heffley    </w:t>
      </w:r>
      <w:r>
        <w:t xml:space="preserve">   manny    </w:t>
      </w:r>
      <w:r>
        <w:t xml:space="preserve">   rodrick rules     </w:t>
      </w:r>
      <w:r>
        <w:t xml:space="preserve">   the long haul    </w:t>
      </w:r>
      <w:r>
        <w:t xml:space="preserve">   hard luck    </w:t>
      </w:r>
      <w:r>
        <w:t xml:space="preserve">   cabin fever    </w:t>
      </w:r>
      <w:r>
        <w:t xml:space="preserve">   dog days     </w:t>
      </w:r>
      <w:r>
        <w:t xml:space="preserve">   rodrick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2021-10-11T05:23:41Z</dcterms:created>
  <dcterms:modified xsi:type="dcterms:W3CDTF">2021-10-11T05:23:41Z</dcterms:modified>
</cp:coreProperties>
</file>