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The Wimpy Kid The Three Krispies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KISSES    </w:t>
      </w:r>
      <w:r>
        <w:t xml:space="preserve">   CHOCLATES    </w:t>
      </w:r>
      <w:r>
        <w:t xml:space="preserve">   ROSES    </w:t>
      </w:r>
      <w:r>
        <w:t xml:space="preserve">   FLOWERS    </w:t>
      </w:r>
      <w:r>
        <w:t xml:space="preserve">   BOYFRIEND    </w:t>
      </w:r>
      <w:r>
        <w:t xml:space="preserve">   DATE    </w:t>
      </w:r>
      <w:r>
        <w:t xml:space="preserve">   GIRLFRIEND    </w:t>
      </w:r>
      <w:r>
        <w:t xml:space="preserve">   FORTUNE    </w:t>
      </w:r>
      <w:r>
        <w:t xml:space="preserve">   LIMO    </w:t>
      </w:r>
      <w:r>
        <w:t xml:space="preserve">   ABIGAIL    </w:t>
      </w:r>
      <w:r>
        <w:t xml:space="preserve">   HEART    </w:t>
      </w:r>
      <w:r>
        <w:t xml:space="preserve">   SCHOOL DANCE    </w:t>
      </w:r>
      <w:r>
        <w:t xml:space="preserve">   ROWLEY'S DAD    </w:t>
      </w:r>
      <w:r>
        <w:t xml:space="preserve">   ROWLEY    </w:t>
      </w:r>
      <w:r>
        <w:t xml:space="preserve">   GREG    </w:t>
      </w:r>
      <w:r>
        <w:t xml:space="preserve">   CUPID    </w:t>
      </w:r>
      <w:r>
        <w:t xml:space="preserve">   VALENTINES DAY    </w:t>
      </w:r>
      <w:r>
        <w:t xml:space="preserve">   HATE    </w:t>
      </w:r>
      <w:r>
        <w:t xml:space="preserve">   THIRD WHEEL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The Wimpy Kid The Three Krispies</dc:title>
  <dcterms:created xsi:type="dcterms:W3CDTF">2021-10-11T05:25:00Z</dcterms:created>
  <dcterms:modified xsi:type="dcterms:W3CDTF">2021-10-11T05:25:00Z</dcterms:modified>
</cp:coreProperties>
</file>