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Mr.Winsky    </w:t>
      </w:r>
      <w:r>
        <w:t xml:space="preserve">   Roy    </w:t>
      </w:r>
      <w:r>
        <w:t xml:space="preserve">   Rowleys mom    </w:t>
      </w:r>
      <w:r>
        <w:t xml:space="preserve">   Darren    </w:t>
      </w:r>
      <w:r>
        <w:t xml:space="preserve">   Angie    </w:t>
      </w:r>
      <w:r>
        <w:t xml:space="preserve">   Rowley    </w:t>
      </w:r>
      <w:r>
        <w:t xml:space="preserve">   Chirag    </w:t>
      </w:r>
      <w:r>
        <w:t xml:space="preserve">   Frank    </w:t>
      </w:r>
      <w:r>
        <w:t xml:space="preserve">   Fregley    </w:t>
      </w:r>
      <w:r>
        <w:t xml:space="preserve">   Rodrick    </w:t>
      </w:r>
      <w:r>
        <w:t xml:space="preserve">   Susan    </w:t>
      </w:r>
      <w:r>
        <w:t xml:space="preserve">   Manny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2021-10-11T05:24:42Z</dcterms:created>
  <dcterms:modified xsi:type="dcterms:W3CDTF">2021-10-11T05:24:42Z</dcterms:modified>
</cp:coreProperties>
</file>