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Diary Of a Wimpy Kid Old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Dads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Oink Oink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greg's mums idea to stop...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Grandpa and Greg go there to fix the 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Everybody is Affraid of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Next Gener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Girl scou..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Greg's younger 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Greg Go's On a Excursion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Played on Xbox PS4 and other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Billy Rotner Was Wearing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Greg's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Title of Book 10</w:t>
            </w:r>
          </w:p>
        </w:tc>
      </w:tr>
    </w:tbl>
    <w:p>
      <w:pPr>
        <w:pStyle w:val="WordBankLarge"/>
      </w:pPr>
      <w:r>
        <w:t xml:space="preserve">   Greg    </w:t>
      </w:r>
      <w:r>
        <w:t xml:space="preserve">   Grampa    </w:t>
      </w:r>
      <w:r>
        <w:t xml:space="preserve">   Jumpsuit    </w:t>
      </w:r>
      <w:r>
        <w:t xml:space="preserve">   Old school    </w:t>
      </w:r>
      <w:r>
        <w:t xml:space="preserve">   Gummys    </w:t>
      </w:r>
      <w:r>
        <w:t xml:space="preserve">   Electronics    </w:t>
      </w:r>
      <w:r>
        <w:t xml:space="preserve">   Girl Scouts    </w:t>
      </w:r>
      <w:r>
        <w:t xml:space="preserve">   Rowley    </w:t>
      </w:r>
      <w:r>
        <w:t xml:space="preserve">   Manny    </w:t>
      </w:r>
      <w:r>
        <w:t xml:space="preserve">   Video Games    </w:t>
      </w:r>
      <w:r>
        <w:t xml:space="preserve">   Hardscrabble Farms    </w:t>
      </w:r>
      <w:r>
        <w:t xml:space="preserve">   Silas Scratch    </w:t>
      </w:r>
      <w:r>
        <w:t xml:space="preserve">   Hardware Store    </w:t>
      </w:r>
      <w:r>
        <w:t xml:space="preserve">   Pig    </w:t>
      </w:r>
      <w:r>
        <w:t xml:space="preserve">   Generation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Old School</dc:title>
  <dcterms:created xsi:type="dcterms:W3CDTF">2021-10-11T05:24:43Z</dcterms:created>
  <dcterms:modified xsi:type="dcterms:W3CDTF">2021-10-11T05:24:43Z</dcterms:modified>
</cp:coreProperties>
</file>