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RODRICK    </w:t>
      </w:r>
      <w:r>
        <w:t xml:space="preserve">   SUGAR    </w:t>
      </w:r>
      <w:r>
        <w:t xml:space="preserve">   CHARMS    </w:t>
      </w:r>
      <w:r>
        <w:t xml:space="preserve">   DOWN    </w:t>
      </w:r>
      <w:r>
        <w:t xml:space="preserve">   DOUBLE    </w:t>
      </w:r>
      <w:r>
        <w:t xml:space="preserve">   GRADES    </w:t>
      </w:r>
      <w:r>
        <w:t xml:space="preserve">   VIDEO    </w:t>
      </w:r>
      <w:r>
        <w:t xml:space="preserve">   ROWLEY    </w:t>
      </w:r>
      <w:r>
        <w:t xml:space="preserve">   MOVIE    </w:t>
      </w:r>
      <w:r>
        <w:t xml:space="preserve">   KID    </w:t>
      </w:r>
      <w:r>
        <w:t xml:space="preserve">   WIMPY    </w:t>
      </w:r>
      <w:r>
        <w:t xml:space="preserve">   CAMCORDER    </w:t>
      </w:r>
      <w:r>
        <w:t xml:space="preserve">   MARSHMALLOW    </w:t>
      </w:r>
      <w:r>
        <w:t xml:space="preserve">   GREG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O's Word Search</dc:title>
  <dcterms:created xsi:type="dcterms:W3CDTF">2021-10-11T05:24:08Z</dcterms:created>
  <dcterms:modified xsi:type="dcterms:W3CDTF">2021-10-11T05:24:08Z</dcterms:modified>
</cp:coreProperties>
</file>