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Diary Wimpy Kid Cabin Fever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music does Rodrick listen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Instead of keeping the goat,he got?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were the Christmas presents given?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does the power go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does Greg come up with different events?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was Greg involed with the police?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does Greg need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punishment for Vandalising the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Greg get for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was Greg mad at the gym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happened to Gregs video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was Greg scared?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Wimpy Kid Cabin Fever</dc:title>
  <dcterms:created xsi:type="dcterms:W3CDTF">2021-10-11T05:24:54Z</dcterms:created>
  <dcterms:modified xsi:type="dcterms:W3CDTF">2021-10-11T05:24:54Z</dcterms:modified>
</cp:coreProperties>
</file>