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vice principal    </w:t>
      </w:r>
      <w:r>
        <w:t xml:space="preserve">   project    </w:t>
      </w:r>
      <w:r>
        <w:t xml:space="preserve">   home    </w:t>
      </w:r>
      <w:r>
        <w:t xml:space="preserve">   science fair    </w:t>
      </w:r>
      <w:r>
        <w:t xml:space="preserve">   school    </w:t>
      </w:r>
      <w:r>
        <w:t xml:space="preserve">   Abigail    </w:t>
      </w:r>
      <w:r>
        <w:t xml:space="preserve">   diary of a wimpy kid    </w:t>
      </w:r>
      <w:r>
        <w:t xml:space="preserve">   hard luck    </w:t>
      </w:r>
      <w:r>
        <w:t xml:space="preserve">   best friends    </w:t>
      </w:r>
      <w:r>
        <w:t xml:space="preserve">   sleepy    </w:t>
      </w:r>
      <w:r>
        <w:t xml:space="preserve">   eight ball    </w:t>
      </w:r>
      <w:r>
        <w:t xml:space="preserve">   roderick    </w:t>
      </w:r>
      <w:r>
        <w:t xml:space="preserve">   manny    </w:t>
      </w:r>
      <w:r>
        <w:t xml:space="preserve">   Rowley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</dc:title>
  <dcterms:created xsi:type="dcterms:W3CDTF">2021-10-11T05:23:29Z</dcterms:created>
  <dcterms:modified xsi:type="dcterms:W3CDTF">2021-10-11T05:23:29Z</dcterms:modified>
</cp:coreProperties>
</file>