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from the Edge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gold    </w:t>
      </w:r>
      <w:r>
        <w:t xml:space="preserve">   Mouse    </w:t>
      </w:r>
      <w:r>
        <w:t xml:space="preserve">   ghosts    </w:t>
      </w:r>
      <w:r>
        <w:t xml:space="preserve">   mermaids    </w:t>
      </w:r>
      <w:r>
        <w:t xml:space="preserve">   dinosaur    </w:t>
      </w:r>
      <w:r>
        <w:t xml:space="preserve">   cloud    </w:t>
      </w:r>
      <w:r>
        <w:t xml:space="preserve">   genie    </w:t>
      </w:r>
      <w:r>
        <w:t xml:space="preserve">   anemometer    </w:t>
      </w:r>
      <w:r>
        <w:t xml:space="preserve">   medusa    </w:t>
      </w:r>
      <w:r>
        <w:t xml:space="preserve">   Captain Bill    </w:t>
      </w:r>
      <w:r>
        <w:t xml:space="preserve">   unicorn    </w:t>
      </w:r>
      <w:r>
        <w:t xml:space="preserve">   dragon    </w:t>
      </w:r>
      <w:r>
        <w:t xml:space="preserve">   Millie    </w:t>
      </w:r>
      <w:r>
        <w:t xml:space="preserve">   Gracie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from the Edge of the World</dc:title>
  <dcterms:created xsi:type="dcterms:W3CDTF">2021-10-11T05:23:59Z</dcterms:created>
  <dcterms:modified xsi:type="dcterms:W3CDTF">2021-10-11T05:23:59Z</dcterms:modified>
</cp:coreProperties>
</file>