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6th Grade Ninja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Wyatt give a phone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Wyatt is a good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Christopher Moss's nickname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Black Ninja Clan.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Zoe, Chase &amp; Faith liked to meet here in the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Gidget's brother?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started the Super Blood Moon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of the author in Diary of a 6th Ninja series?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school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Wyatt's girlfriend's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6th Grade Ninja</dc:title>
  <dcterms:created xsi:type="dcterms:W3CDTF">2021-10-11T05:25:20Z</dcterms:created>
  <dcterms:modified xsi:type="dcterms:W3CDTF">2021-10-11T05:25:20Z</dcterms:modified>
</cp:coreProperties>
</file>