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Bully    </w:t>
      </w:r>
      <w:r>
        <w:t xml:space="preserve">   Net Criterz    </w:t>
      </w:r>
      <w:r>
        <w:t xml:space="preserve">   Rowley    </w:t>
      </w:r>
      <w:r>
        <w:t xml:space="preserve">   Money    </w:t>
      </w:r>
      <w:r>
        <w:t xml:space="preserve">   Frank    </w:t>
      </w:r>
      <w:r>
        <w:t xml:space="preserve">   Susan    </w:t>
      </w:r>
      <w:r>
        <w:t xml:space="preserve">   Ornaments    </w:t>
      </w:r>
      <w:r>
        <w:t xml:space="preserve">   Manny    </w:t>
      </w:r>
      <w:r>
        <w:t xml:space="preserve">   Christmas    </w:t>
      </w:r>
      <w:r>
        <w:t xml:space="preserve">   Ice    </w:t>
      </w:r>
      <w:r>
        <w:t xml:space="preserve">   Snow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2021-10-11T05:25:37Z</dcterms:created>
  <dcterms:modified xsi:type="dcterms:W3CDTF">2021-10-11T05:25:37Z</dcterms:modified>
</cp:coreProperties>
</file>