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Kid,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unprepared    </w:t>
      </w:r>
      <w:r>
        <w:t xml:space="preserve">   solution    </w:t>
      </w:r>
      <w:r>
        <w:t xml:space="preserve">   society    </w:t>
      </w:r>
      <w:r>
        <w:t xml:space="preserve">   school    </w:t>
      </w:r>
      <w:r>
        <w:t xml:space="preserve">   problem    </w:t>
      </w:r>
      <w:r>
        <w:t xml:space="preserve">   prize    </w:t>
      </w:r>
      <w:r>
        <w:t xml:space="preserve">   oldschool    </w:t>
      </w:r>
      <w:r>
        <w:t xml:space="preserve">   messy    </w:t>
      </w:r>
      <w:r>
        <w:t xml:space="preserve">   greg    </w:t>
      </w:r>
      <w:r>
        <w:t xml:space="preserve">   funny    </w:t>
      </w:r>
      <w:r>
        <w:t xml:space="preserve">   friends    </w:t>
      </w:r>
      <w:r>
        <w:t xml:space="preserve">   diary    </w:t>
      </w:r>
      <w:r>
        <w:t xml:space="preserve">   concerned    </w:t>
      </w:r>
      <w:r>
        <w:t xml:space="preserve">   aunt    </w:t>
      </w:r>
      <w:r>
        <w:t xml:space="preserve">   annoying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Kid, Old School</dc:title>
  <dcterms:created xsi:type="dcterms:W3CDTF">2021-10-11T05:24:40Z</dcterms:created>
  <dcterms:modified xsi:type="dcterms:W3CDTF">2021-10-11T05:24:40Z</dcterms:modified>
</cp:coreProperties>
</file>