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mom wants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Vacation from school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Manny brought this creature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Boatride Greg  took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family adventure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Greg and his family were chased by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Greg got to swim with these ocean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Greg got hit by these by kids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Greg attempted this water sport and loved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the family needed to wear to get into the restraunt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chore mom made them do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 wanted this the most on our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resort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Greg relaxed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 swam underwater at the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when we got caught in the neighbors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Odd occurrence Greg witnessed on 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Roderick when he was left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Greg's teenage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Transportation used to get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character's biggest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Getaway</dc:title>
  <dcterms:created xsi:type="dcterms:W3CDTF">2021-10-11T05:25:28Z</dcterms:created>
  <dcterms:modified xsi:type="dcterms:W3CDTF">2021-10-11T05:25:28Z</dcterms:modified>
</cp:coreProperties>
</file>