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distance    </w:t>
      </w:r>
      <w:r>
        <w:t xml:space="preserve">   involved    </w:t>
      </w:r>
      <w:r>
        <w:t xml:space="preserve">   especially    </w:t>
      </w:r>
      <w:r>
        <w:t xml:space="preserve">   community    </w:t>
      </w:r>
      <w:r>
        <w:t xml:space="preserve">   impressed    </w:t>
      </w:r>
      <w:r>
        <w:t xml:space="preserve">   dangerous    </w:t>
      </w:r>
      <w:r>
        <w:t xml:space="preserve">   graffiti    </w:t>
      </w:r>
      <w:r>
        <w:t xml:space="preserve">   howdy    </w:t>
      </w:r>
      <w:r>
        <w:t xml:space="preserve">   reconnect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2021-10-11T05:25:10Z</dcterms:created>
  <dcterms:modified xsi:type="dcterms:W3CDTF">2021-10-11T05:25:10Z</dcterms:modified>
</cp:coreProperties>
</file>