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Diary of A wimpy kid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Heffly family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the little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little brother call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said zoo wee mama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Dad of the main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the older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everyone afraid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character’s brother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this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brother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characters last name is _______</w:t>
            </w:r>
          </w:p>
        </w:tc>
      </w:tr>
    </w:tbl>
    <w:p>
      <w:pPr>
        <w:pStyle w:val="WordBankMedium"/>
      </w:pPr>
      <w:r>
        <w:t xml:space="preserve">   Greg    </w:t>
      </w:r>
      <w:r>
        <w:t xml:space="preserve">   Rodrick    </w:t>
      </w:r>
      <w:r>
        <w:t xml:space="preserve">   Heffly    </w:t>
      </w:r>
      <w:r>
        <w:t xml:space="preserve">   Rowely Jefferson    </w:t>
      </w:r>
      <w:r>
        <w:t xml:space="preserve">   Jeff Kinney    </w:t>
      </w:r>
      <w:r>
        <w:t xml:space="preserve">   Frank    </w:t>
      </w:r>
      <w:r>
        <w:t xml:space="preserve">   Susan     </w:t>
      </w:r>
      <w:r>
        <w:t xml:space="preserve">   Manny     </w:t>
      </w:r>
      <w:r>
        <w:t xml:space="preserve">   Plainview     </w:t>
      </w:r>
      <w:r>
        <w:t xml:space="preserve">   Twelve    </w:t>
      </w:r>
      <w:r>
        <w:t xml:space="preserve">   Seventeen    </w:t>
      </w:r>
      <w:r>
        <w:t xml:space="preserve">   Four    </w:t>
      </w:r>
      <w:r>
        <w:t xml:space="preserve">   Bubba    </w:t>
      </w:r>
      <w:r>
        <w:t xml:space="preserve">   Rowley     </w:t>
      </w:r>
      <w:r>
        <w:t xml:space="preserve">   The cheese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</dc:title>
  <dcterms:created xsi:type="dcterms:W3CDTF">2021-10-11T05:24:45Z</dcterms:created>
  <dcterms:modified xsi:type="dcterms:W3CDTF">2021-10-11T05:24:45Z</dcterms:modified>
</cp:coreProperties>
</file>