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diary    </w:t>
      </w:r>
      <w:r>
        <w:t xml:space="preserve">   hanukkah    </w:t>
      </w:r>
      <w:r>
        <w:t xml:space="preserve">   hiding    </w:t>
      </w:r>
      <w:r>
        <w:t xml:space="preserve">   holocaust    </w:t>
      </w:r>
      <w:r>
        <w:t xml:space="preserve">   world war II    </w:t>
      </w:r>
      <w:r>
        <w:t xml:space="preserve">   concentration camps    </w:t>
      </w:r>
      <w:r>
        <w:t xml:space="preserve">   star of david    </w:t>
      </w:r>
      <w:r>
        <w:t xml:space="preserve">   jews    </w:t>
      </w:r>
      <w:r>
        <w:t xml:space="preserve">   secret attic    </w:t>
      </w:r>
      <w:r>
        <w:t xml:space="preserve">   nazis    </w:t>
      </w:r>
      <w:r>
        <w:t xml:space="preserve">   hitler    </w:t>
      </w:r>
      <w:r>
        <w:t xml:space="preserve">   miep    </w:t>
      </w:r>
      <w:r>
        <w:t xml:space="preserve">   kraler    </w:t>
      </w:r>
      <w:r>
        <w:t xml:space="preserve">   dussel    </w:t>
      </w:r>
      <w:r>
        <w:t xml:space="preserve">   mouschi    </w:t>
      </w:r>
      <w:r>
        <w:t xml:space="preserve">   peter    </w:t>
      </w:r>
      <w:r>
        <w:t xml:space="preserve">   van daans    </w:t>
      </w:r>
      <w:r>
        <w:t xml:space="preserve">   edith frank    </w:t>
      </w:r>
      <w:r>
        <w:t xml:space="preserve">   otto frank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</dc:title>
  <dcterms:created xsi:type="dcterms:W3CDTF">2021-10-11T05:25:30Z</dcterms:created>
  <dcterms:modified xsi:type="dcterms:W3CDTF">2021-10-11T05:25:30Z</dcterms:modified>
</cp:coreProperties>
</file>