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sullen gloomy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breaking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ludicrous or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commits sabotage or deliberately causes wrecks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persistent petty and unjustified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foam as if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beautiful handwriting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 mess of, destroy,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patient with imaginary symptoms and ailments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deprive of oxygen and prevent from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exacting especially about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into a new country and change 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suggest that someone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provoke the hostility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 in a makeshift way; do with whatever is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violent and needless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accomplishing something by scheming or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disturb the composure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</dc:title>
  <dcterms:created xsi:type="dcterms:W3CDTF">2021-10-11T05:23:56Z</dcterms:created>
  <dcterms:modified xsi:type="dcterms:W3CDTF">2021-10-11T05:23:56Z</dcterms:modified>
</cp:coreProperties>
</file>