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p>
      <w:pPr>
        <w:pStyle w:val="Questions"/>
      </w:pPr>
      <w:r>
        <w:t xml:space="preserve">1. AENN AKNRF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EJWISH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UHOLCOATS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YRDIA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ERSTEC ENNXA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IIDNGH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OOTT RNFAK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MRTAOG RAKFN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AINZ PCMA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LAKNMNIE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EBBSEGLEN-NRE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12. 16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2021-10-11T05:24:20Z</dcterms:created>
  <dcterms:modified xsi:type="dcterms:W3CDTF">2021-10-11T05:24:20Z</dcterms:modified>
</cp:coreProperties>
</file>