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Anne Frank Act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and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unhappy and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friendly or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express ideas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accepting and closely following the traditional beliefs and customs of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reason or explanation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Act Two</dc:title>
  <dcterms:created xsi:type="dcterms:W3CDTF">2021-10-11T05:25:16Z</dcterms:created>
  <dcterms:modified xsi:type="dcterms:W3CDTF">2021-10-11T05:25:16Z</dcterms:modified>
</cp:coreProperties>
</file>