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Anne Frank: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disorderly haste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Anne calls the attic in the warehouse they hide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Anne's kind neighbor who they asked to take care of the house and her cat in a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forming of a theory or conjecture without firm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Anne's first love/crush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Anne's boyfriend before she went into hiding.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family Anne's family goes into hiding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Anne calls her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enthusiastic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Margot, Anne's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give or apportion (something) to someone as a share or task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heated argument or disagreement, typically about a trivial issue and between people who are usually on good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pensive sadness, typically with no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filled with excessive and single-minded zeal, especially for an extreme religious or political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little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 friend of Mr. Frank's from 1933, who helped them with the move, and brings supplies for them. She has a husband named Henk.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shows a casual and cheerful indifference considered to be callous or improper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one’s thoughts or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 in the muscles and joints of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personal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Anne's father's friend who works in the business with her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wildly unreasonable, illogical, or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Anne's cat whom she had to leave behind when going into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building joined to or associated with a main building, providing additional space or accommodations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subject Anne had to write about after Mr. Keptor told her she talked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surrendering or ceasing to resist an opponent or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Anne's family is targeted by the Germans because they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 a sign that (something) is about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Frank: Crossword</dc:title>
  <dcterms:created xsi:type="dcterms:W3CDTF">2021-10-11T05:25:52Z</dcterms:created>
  <dcterms:modified xsi:type="dcterms:W3CDTF">2021-10-11T05:25:52Z</dcterms:modified>
</cp:coreProperties>
</file>