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Diary of Anne Frank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 Anne Frank was having secret relationships with in the Annex.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Anne Frank wrote in this to keep a record of events and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a world famous diarist by writing all the experiences and situations she was going through during World War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Dutch citizens who had helped the frank family hide in the secret annex.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global war that included the majority of the worlds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biggest invasion by sea in history that attacked German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people that prepared that secret Annex as a hiding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dentist that was friends with the Frank family and had hidden in the annex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Germans secret state police that had discovered the Frank family in the secret annex.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Contained stamps to buy rationed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Jewish holiday that is also known as the festival of lights.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One of the largest concentration camps that 1.1 million people died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Six-pointed star that was a common symbol for both Judaism and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Nazi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most horrific times in history that killed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person in the Frank family to survive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Blocked the entrance of the secret annex during World War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secret hiding place the Frank family hid in for 25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lamp stand made by gold used in religious rituals of Judaism.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Anne Frank's older sister.</w:t>
            </w:r>
          </w:p>
        </w:tc>
      </w:tr>
    </w:tbl>
    <w:p>
      <w:pPr>
        <w:pStyle w:val="WordBankMedium"/>
      </w:pPr>
      <w:r>
        <w:t xml:space="preserve">   Holocaust    </w:t>
      </w:r>
      <w:r>
        <w:t xml:space="preserve">   Otto Frank    </w:t>
      </w:r>
      <w:r>
        <w:t xml:space="preserve">   Mr. Kraler    </w:t>
      </w:r>
      <w:r>
        <w:t xml:space="preserve">   Hanukkah    </w:t>
      </w:r>
      <w:r>
        <w:t xml:space="preserve">   Miep Gies    </w:t>
      </w:r>
      <w:r>
        <w:t xml:space="preserve">   Mr. Dussel    </w:t>
      </w:r>
      <w:r>
        <w:t xml:space="preserve">   Annex     </w:t>
      </w:r>
      <w:r>
        <w:t xml:space="preserve">   Adolf Hitler    </w:t>
      </w:r>
      <w:r>
        <w:t xml:space="preserve">   Bookcase     </w:t>
      </w:r>
      <w:r>
        <w:t xml:space="preserve">   Diary     </w:t>
      </w:r>
      <w:r>
        <w:t xml:space="preserve">   Auschwitz    </w:t>
      </w:r>
      <w:r>
        <w:t xml:space="preserve">   Star Of David    </w:t>
      </w:r>
      <w:r>
        <w:t xml:space="preserve">   Gestapo    </w:t>
      </w:r>
      <w:r>
        <w:t xml:space="preserve">   D Day    </w:t>
      </w:r>
      <w:r>
        <w:t xml:space="preserve">   Ration Books    </w:t>
      </w:r>
      <w:r>
        <w:t xml:space="preserve">   Peter Van Daan    </w:t>
      </w:r>
      <w:r>
        <w:t xml:space="preserve">   Menorah    </w:t>
      </w:r>
      <w:r>
        <w:t xml:space="preserve">   Anne Frank    </w:t>
      </w:r>
      <w:r>
        <w:t xml:space="preserve">   World War two    </w:t>
      </w:r>
      <w:r>
        <w:t xml:space="preserve">   Margot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Anne Frank Crossword Puzzle</dc:title>
  <dcterms:created xsi:type="dcterms:W3CDTF">2021-10-11T05:25:50Z</dcterms:created>
  <dcterms:modified xsi:type="dcterms:W3CDTF">2021-10-11T05:25:50Z</dcterms:modified>
</cp:coreProperties>
</file>