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Anne Frank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or changeable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stationary bells each producing one note of the same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Fearful feeling about the future;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police force the Nazi's used and are known for their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Speechless or unable to express ones self clearly or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showy manner intended to impress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careful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Candle holder with non candles used during Jewish celebration of Hanukkah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tower that holds the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overwhelm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Unbearable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believes that all events are determined by fate and can 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Large, heavy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Candle used to light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mock 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Unashamed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 Crossword Puzzle</dc:title>
  <dcterms:created xsi:type="dcterms:W3CDTF">2021-10-11T05:24:49Z</dcterms:created>
  <dcterms:modified xsi:type="dcterms:W3CDTF">2021-10-11T05:24:49Z</dcterms:modified>
</cp:coreProperties>
</file>