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Anne Frank Definition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or warning that something bad will soon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Moving; powerful; sharp;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sense of impending misfortune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able to be corrected, improved or reformed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give up; to abandon; to 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take pleasure in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make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sorrow; regret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bold; obvious; "une-embarrased"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Deprivation; the lacki of ordinary necessities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tendency to take the most hopeful or cheerful view of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fierce, savage, violently cruel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clearly untue or unreasonable as to be laughable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nervousness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expressing yourself easily and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wild uproar or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crouch down or huddle up, as in fear; cringe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Threatening, sinister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Anne Frank Definition crossword</dc:title>
  <dcterms:created xsi:type="dcterms:W3CDTF">2021-10-11T05:24:16Z</dcterms:created>
  <dcterms:modified xsi:type="dcterms:W3CDTF">2021-10-11T05:24:16Z</dcterms:modified>
</cp:coreProperties>
</file>