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Anne Frank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causing weariness, restlessness, or lack of interest.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poster or sign for public display, either fixed to a wall or carried during a demonstration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Poignantly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organized massacre of a particular ethnic group, in particular that of Jewish people in Russia or Eastern Europe.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Zionism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considered the property of another person like a slave.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Superfluous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lowering something or someone to a less respected state.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Tram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movement for the return of the Jewish people to their homeland and the resumption of Jewish self-governing.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Appropriate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action of surrendering or ceasing to resist an opponent or demand.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Florin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intensify, increase, or further improve the quality, value, or extent of.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Fanatic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close gathering of people or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monotonous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agreement or treaty.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Concentration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unnecessary, especially through being more than enough.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Chattel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pensive sadness, typically with no obvious cause.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Poignant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way that evokes a keen sense of sadness or regret.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Enhance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rail vehicle that runs on tramway track public streets; a trolley car.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Occupation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absolutely necessary or important; essential.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Capitulation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very enthusiastic about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Degradation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job or profession.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Melancholy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suitable or proper in the circumstances.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Placard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foreign coin of gold or silver, especially a Dutch guilder.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Accord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evoking a keen sense of sadness or regret.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Pogrom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 Vocab 1</dc:title>
  <dcterms:created xsi:type="dcterms:W3CDTF">2021-10-11T05:25:57Z</dcterms:created>
  <dcterms:modified xsi:type="dcterms:W3CDTF">2021-10-11T05:25:57Z</dcterms:modified>
</cp:coreProperties>
</file>