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Diary of Anne Frank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deep feeling of guilt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 enthusiasm or devotion to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obvious or noticeable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abandoned or lonely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displeased or annoyed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unembarrassed or unashamed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Doing something in a showy or exaggerated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Unable to speak or not able to understand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excessively careful and precise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angry at something unjust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horrified or shocked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liveliness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strengthen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cruel or unjust rule of power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Anne Frank Vocabulary </dc:title>
  <dcterms:created xsi:type="dcterms:W3CDTF">2021-10-11T05:25:20Z</dcterms:created>
  <dcterms:modified xsi:type="dcterms:W3CDTF">2021-10-11T05:25:20Z</dcterms:modified>
</cp:coreProperties>
</file>