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an implement with a handle and a free swinging stick or 2. to wave or swing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fussy, especially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of great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ample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depressing or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foam as if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speech of violent denunciation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a brooding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marked by foolish or unreasoning fondness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 into a new country and change 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ludicrous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wear away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act or expression of criticism and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impervious to correction by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accomplishing something by scheming or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perfect embodiment of 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 with imaginary symptoms and ailments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 or whine with snuffling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disturb the composure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 with feelings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commits sabotage or deliberately causes wrecks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persistent petty and unjustified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uncomfortably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a mess of, destroy, or ruin</w:t>
            </w:r>
          </w:p>
        </w:tc>
      </w:tr>
    </w:tbl>
    <w:p>
      <w:pPr>
        <w:pStyle w:val="WordBankLarge"/>
      </w:pPr>
      <w:r>
        <w:t xml:space="preserve">   immigrate    </w:t>
      </w:r>
      <w:r>
        <w:t xml:space="preserve">   wangle    </w:t>
      </w:r>
      <w:r>
        <w:t xml:space="preserve">   faze    </w:t>
      </w:r>
      <w:r>
        <w:t xml:space="preserve">   calligraphy    </w:t>
      </w:r>
      <w:r>
        <w:t xml:space="preserve">   finicky    </w:t>
      </w:r>
      <w:r>
        <w:t xml:space="preserve">   bungle    </w:t>
      </w:r>
      <w:r>
        <w:t xml:space="preserve">   seethe    </w:t>
      </w:r>
      <w:r>
        <w:t xml:space="preserve">   saboteur    </w:t>
      </w:r>
      <w:r>
        <w:t xml:space="preserve">   hypochondriac    </w:t>
      </w:r>
      <w:r>
        <w:t xml:space="preserve">   carping    </w:t>
      </w:r>
      <w:r>
        <w:t xml:space="preserve">   zany    </w:t>
      </w:r>
      <w:r>
        <w:t xml:space="preserve">   snivel    </w:t>
      </w:r>
      <w:r>
        <w:t xml:space="preserve">   enamored    </w:t>
      </w:r>
      <w:r>
        <w:t xml:space="preserve">   swelter    </w:t>
      </w:r>
      <w:r>
        <w:t xml:space="preserve">   paragon    </w:t>
      </w:r>
      <w:r>
        <w:t xml:space="preserve">   tirade    </w:t>
      </w:r>
      <w:r>
        <w:t xml:space="preserve">   shambles    </w:t>
      </w:r>
      <w:r>
        <w:t xml:space="preserve">   incorrigible    </w:t>
      </w:r>
      <w:r>
        <w:t xml:space="preserve">   flail    </w:t>
      </w:r>
      <w:r>
        <w:t xml:space="preserve">   revere    </w:t>
      </w:r>
      <w:r>
        <w:t xml:space="preserve">   dismal    </w:t>
      </w:r>
      <w:r>
        <w:t xml:space="preserve">   sullen    </w:t>
      </w:r>
      <w:r>
        <w:t xml:space="preserve">   spacious    </w:t>
      </w:r>
      <w:r>
        <w:t xml:space="preserve">   fray    </w:t>
      </w:r>
      <w:r>
        <w:t xml:space="preserve">   rebuke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 Vocabulary</dc:title>
  <dcterms:created xsi:type="dcterms:W3CDTF">2021-10-11T05:25:23Z</dcterms:created>
  <dcterms:modified xsi:type="dcterms:W3CDTF">2021-10-11T05:25:23Z</dcterms:modified>
</cp:coreProperties>
</file>