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offensive term for an offspring of parents of different races (especially of Caucasian and American Indian ancestry)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persistent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rescues you from harm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worn and broken down by hard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yielding readily to or capable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equally skillful with each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misery resulting from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immaterial that interferes with action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district that is set aside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more advanced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abnormal new mass of tissue that serves no purpose</w:t>
            </w:r>
          </w:p>
        </w:tc>
      </w:tr>
    </w:tbl>
    <w:p>
      <w:pPr>
        <w:pStyle w:val="WordBankMedium"/>
      </w:pPr>
      <w:r>
        <w:t xml:space="preserve">   cerebral    </w:t>
      </w:r>
      <w:r>
        <w:t xml:space="preserve">   susceptible    </w:t>
      </w:r>
      <w:r>
        <w:t xml:space="preserve">   impediment    </w:t>
      </w:r>
      <w:r>
        <w:t xml:space="preserve">   reservation    </w:t>
      </w:r>
      <w:r>
        <w:t xml:space="preserve">   woe    </w:t>
      </w:r>
      <w:r>
        <w:t xml:space="preserve">   elder    </w:t>
      </w:r>
      <w:r>
        <w:t xml:space="preserve">   perseverance    </w:t>
      </w:r>
      <w:r>
        <w:t xml:space="preserve">   ambidextrous    </w:t>
      </w:r>
      <w:r>
        <w:t xml:space="preserve">   decrepit    </w:t>
      </w:r>
      <w:r>
        <w:t xml:space="preserve">   half-breed    </w:t>
      </w:r>
      <w:r>
        <w:t xml:space="preserve">   tumor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Part-Time Indian</dc:title>
  <dcterms:created xsi:type="dcterms:W3CDTF">2021-10-11T05:25:32Z</dcterms:created>
  <dcterms:modified xsi:type="dcterms:W3CDTF">2021-10-11T05:25:32Z</dcterms:modified>
</cp:coreProperties>
</file>