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5th grade outlaw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jungle gym    </w:t>
      </w:r>
      <w:r>
        <w:t xml:space="preserve">   Fisticuffs    </w:t>
      </w:r>
      <w:r>
        <w:t xml:space="preserve">   Jenny    </w:t>
      </w:r>
      <w:r>
        <w:t xml:space="preserve">   Principal roberta    </w:t>
      </w:r>
      <w:r>
        <w:t xml:space="preserve">   recess    </w:t>
      </w:r>
      <w:r>
        <w:t xml:space="preserve">   mary ann    </w:t>
      </w:r>
      <w:r>
        <w:t xml:space="preserve">   Bonus bucks    </w:t>
      </w:r>
      <w:r>
        <w:t xml:space="preserve">   nadia    </w:t>
      </w:r>
      <w:r>
        <w:t xml:space="preserve">   aaron    </w:t>
      </w:r>
      <w:r>
        <w:t xml:space="preserve">   Birthday party    </w:t>
      </w:r>
      <w:r>
        <w:t xml:space="preserve">   Joan    </w:t>
      </w:r>
      <w:r>
        <w:t xml:space="preserve">   robin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5th grade outlaw</dc:title>
  <dcterms:created xsi:type="dcterms:W3CDTF">2021-10-11T05:24:57Z</dcterms:created>
  <dcterms:modified xsi:type="dcterms:W3CDTF">2021-10-11T05:24:57Z</dcterms:modified>
</cp:coreProperties>
</file>