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Fairy Godmother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dirtytoothbrush    </w:t>
      </w:r>
      <w:r>
        <w:t xml:space="preserve">   thundering    </w:t>
      </w:r>
      <w:r>
        <w:t xml:space="preserve">   hollered    </w:t>
      </w:r>
      <w:r>
        <w:t xml:space="preserve">   muscles    </w:t>
      </w:r>
      <w:r>
        <w:t xml:space="preserve">   whitechocolate    </w:t>
      </w:r>
      <w:r>
        <w:t xml:space="preserve">   hogwarts    </w:t>
      </w:r>
      <w:r>
        <w:t xml:space="preserve">   irresistible    </w:t>
      </w:r>
      <w:r>
        <w:t xml:space="preserve">   moon    </w:t>
      </w:r>
      <w:r>
        <w:t xml:space="preserve">   acidreflux    </w:t>
      </w:r>
      <w:r>
        <w:t xml:space="preserve">   velvetunderground    </w:t>
      </w:r>
      <w:r>
        <w:t xml:space="preserve">   twistedankle    </w:t>
      </w:r>
      <w:r>
        <w:t xml:space="preserve">   sinusinfection    </w:t>
      </w:r>
      <w:r>
        <w:t xml:space="preserve">   belladonna    </w:t>
      </w:r>
      <w:r>
        <w:t xml:space="preserve">   franticsearch    </w:t>
      </w:r>
      <w:r>
        <w:t xml:space="preserve">   hunkydory    </w:t>
      </w:r>
      <w:r>
        <w:t xml:space="preserve">   missharbinger    </w:t>
      </w:r>
      <w:r>
        <w:t xml:space="preserve">   witch    </w:t>
      </w:r>
      <w:r>
        <w:t xml:space="preserve">   placates    </w:t>
      </w:r>
      <w:r>
        <w:t xml:space="preserve">   clanktankerous    </w:t>
      </w:r>
      <w:r>
        <w:t xml:space="preserve">   ferocious    </w:t>
      </w:r>
      <w:r>
        <w:t xml:space="preserve">   falsettos    </w:t>
      </w:r>
      <w:r>
        <w:t xml:space="preserve">   transmogrification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Fairy Godmother</dc:title>
  <dcterms:created xsi:type="dcterms:W3CDTF">2021-10-11T05:24:15Z</dcterms:created>
  <dcterms:modified xsi:type="dcterms:W3CDTF">2021-10-11T05:24:15Z</dcterms:modified>
</cp:coreProperties>
</file>