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Lucky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lucky kid    </w:t>
      </w:r>
      <w:r>
        <w:t xml:space="preserve">   Windsurfing    </w:t>
      </w:r>
      <w:r>
        <w:t xml:space="preserve">   Wildside    </w:t>
      </w:r>
      <w:r>
        <w:t xml:space="preserve">   Mildside    </w:t>
      </w:r>
      <w:r>
        <w:t xml:space="preserve">   Box Jellyfish    </w:t>
      </w:r>
      <w:r>
        <w:t xml:space="preserve">   Security    </w:t>
      </w:r>
      <w:r>
        <w:t xml:space="preserve">   Snorkeling    </w:t>
      </w:r>
      <w:r>
        <w:t xml:space="preserve">   Isla de corales    </w:t>
      </w:r>
      <w:r>
        <w:t xml:space="preserve">   Dolphin    </w:t>
      </w:r>
      <w:r>
        <w:t xml:space="preserve">   Rodrick    </w:t>
      </w:r>
      <w:r>
        <w:t xml:space="preserve">   Getaway    </w:t>
      </w:r>
      <w:r>
        <w:t xml:space="preserve">   Plane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Lucky Kid</dc:title>
  <dcterms:created xsi:type="dcterms:W3CDTF">2021-10-11T05:24:18Z</dcterms:created>
  <dcterms:modified xsi:type="dcterms:W3CDTF">2021-10-11T05:24:18Z</dcterms:modified>
</cp:coreProperties>
</file>