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Minecraft Zombie:  A Scare of a Dare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Human    </w:t>
      </w:r>
      <w:r>
        <w:t xml:space="preserve">   Bully    </w:t>
      </w:r>
      <w:r>
        <w:t xml:space="preserve">   Middle School    </w:t>
      </w:r>
      <w:r>
        <w:t xml:space="preserve">   Monster    </w:t>
      </w:r>
      <w:r>
        <w:t xml:space="preserve">   Friends    </w:t>
      </w:r>
      <w:r>
        <w:t xml:space="preserve">   Iron Golem    </w:t>
      </w:r>
      <w:r>
        <w:t xml:space="preserve">   Jeff    </w:t>
      </w:r>
      <w:r>
        <w:t xml:space="preserve">   Dare    </w:t>
      </w:r>
      <w:r>
        <w:t xml:space="preserve">   Steve    </w:t>
      </w:r>
      <w:r>
        <w:t xml:space="preserve">   Crazy    </w:t>
      </w:r>
      <w:r>
        <w:t xml:space="preserve">   Scare    </w:t>
      </w:r>
      <w:r>
        <w:t xml:space="preserve">   Minecraft    </w:t>
      </w:r>
      <w:r>
        <w:t xml:space="preserve">   Diary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Minecraft Zombie:  A Scare of a Dare</dc:title>
  <dcterms:created xsi:type="dcterms:W3CDTF">2021-10-11T05:24:16Z</dcterms:created>
  <dcterms:modified xsi:type="dcterms:W3CDTF">2021-10-11T05:24:16Z</dcterms:modified>
</cp:coreProperties>
</file>