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Minecraft Zombie: Bully Buddies</w:t>
      </w:r>
    </w:p>
    <w:p>
      <w:pPr>
        <w:pStyle w:val="Questions"/>
      </w:pPr>
      <w:r>
        <w:t xml:space="preserve">1. IOMZBE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ESLEKE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LYSMIE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RCYPEE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EEVPSERLO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ANSLPT VS IOESBZM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JFEF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ETSVE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EODGD LBAL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Minecraft Zombie: Bully Buddies</dc:title>
  <dcterms:created xsi:type="dcterms:W3CDTF">2021-10-11T05:24:18Z</dcterms:created>
  <dcterms:modified xsi:type="dcterms:W3CDTF">2021-10-11T05:24:18Z</dcterms:modified>
</cp:coreProperties>
</file>