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Rising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Stampede    </w:t>
      </w:r>
      <w:r>
        <w:t xml:space="preserve">   Sincere    </w:t>
      </w:r>
      <w:r>
        <w:t xml:space="preserve">   Haul    </w:t>
      </w:r>
      <w:r>
        <w:t xml:space="preserve">   Pledge    </w:t>
      </w:r>
      <w:r>
        <w:t xml:space="preserve">   Drowsy    </w:t>
      </w:r>
      <w:r>
        <w:t xml:space="preserve">   Essential    </w:t>
      </w:r>
      <w:r>
        <w:t xml:space="preserve">   Counsel    </w:t>
      </w:r>
      <w:r>
        <w:t xml:space="preserve">   Humble    </w:t>
      </w:r>
      <w:r>
        <w:t xml:space="preserve">   Celebrity    </w:t>
      </w:r>
      <w:r>
        <w:t xml:space="preserve">   Hardship    </w:t>
      </w:r>
      <w:r>
        <w:t xml:space="preserve">   Demonstrate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Rising Star</dc:title>
  <dcterms:created xsi:type="dcterms:W3CDTF">2021-10-11T05:25:03Z</dcterms:created>
  <dcterms:modified xsi:type="dcterms:W3CDTF">2021-10-11T05:25:03Z</dcterms:modified>
</cp:coreProperties>
</file>