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Spider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beautiful flower with a lovely perfume and prickly stems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past tense of to ride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something that's supposed to be funny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synonym for adorable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like a song or melody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organ do we use to smell things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 actor's part in a film or play called?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place called where your family lives?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this early stage of sleep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long slender piece of wood usually with a rounded end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is part horse and part donkey?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word for bringing something into 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 is the past tense of wake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synonym for shut</w:t>
            </w:r>
          </w:p>
        </w:tc>
      </w:tr>
    </w:tbl>
    <w:p>
      <w:pPr>
        <w:pStyle w:val="WordBankSmall"/>
      </w:pPr>
      <w:r>
        <w:t xml:space="preserve">   mule    </w:t>
      </w:r>
      <w:r>
        <w:t xml:space="preserve">   tune    </w:t>
      </w:r>
      <w:r>
        <w:t xml:space="preserve">   home    </w:t>
      </w:r>
      <w:r>
        <w:t xml:space="preserve">   doze    </w:t>
      </w:r>
      <w:r>
        <w:t xml:space="preserve">   role    </w:t>
      </w:r>
      <w:r>
        <w:t xml:space="preserve">   joke    </w:t>
      </w:r>
      <w:r>
        <w:t xml:space="preserve">   rode    </w:t>
      </w:r>
      <w:r>
        <w:t xml:space="preserve">   rose    </w:t>
      </w:r>
      <w:r>
        <w:t xml:space="preserve">   cute    </w:t>
      </w:r>
      <w:r>
        <w:t xml:space="preserve">   close    </w:t>
      </w:r>
      <w:r>
        <w:t xml:space="preserve">   pole    </w:t>
      </w:r>
      <w:r>
        <w:t xml:space="preserve">   nose    </w:t>
      </w:r>
      <w:r>
        <w:t xml:space="preserve">   woke    </w:t>
      </w:r>
      <w:r>
        <w:t xml:space="preserve">   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Spider</dc:title>
  <dcterms:created xsi:type="dcterms:W3CDTF">2021-10-11T05:24:22Z</dcterms:created>
  <dcterms:modified xsi:type="dcterms:W3CDTF">2021-10-11T05:24:22Z</dcterms:modified>
</cp:coreProperties>
</file>