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Whimpy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family    </w:t>
      </w:r>
      <w:r>
        <w:t xml:space="preserve">   wrangle    </w:t>
      </w:r>
      <w:r>
        <w:t xml:space="preserve">   strangely    </w:t>
      </w:r>
      <w:r>
        <w:t xml:space="preserve">   paper    </w:t>
      </w:r>
      <w:r>
        <w:t xml:space="preserve">   control    </w:t>
      </w:r>
      <w:r>
        <w:t xml:space="preserve">   important    </w:t>
      </w:r>
      <w:r>
        <w:t xml:space="preserve">   sprung    </w:t>
      </w:r>
      <w:r>
        <w:t xml:space="preserve">   batter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Whimpy Kid</dc:title>
  <dcterms:created xsi:type="dcterms:W3CDTF">2021-10-11T05:25:01Z</dcterms:created>
  <dcterms:modified xsi:type="dcterms:W3CDTF">2021-10-11T05:25:01Z</dcterms:modified>
</cp:coreProperties>
</file>