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Kid-Double Down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CANDY CORN    </w:t>
      </w:r>
      <w:r>
        <w:t xml:space="preserve">   DREAMS    </w:t>
      </w:r>
      <w:r>
        <w:t xml:space="preserve">   BALLOONS    </w:t>
      </w:r>
      <w:r>
        <w:t xml:space="preserve">   FALL    </w:t>
      </w:r>
      <w:r>
        <w:t xml:space="preserve">   GUMMY WORMS    </w:t>
      </w:r>
      <w:r>
        <w:t xml:space="preserve">   PARENTS    </w:t>
      </w:r>
      <w:r>
        <w:t xml:space="preserve">   VIDEO GAMES    </w:t>
      </w:r>
      <w:r>
        <w:t xml:space="preserve">   HALLOWEEN    </w:t>
      </w:r>
      <w:r>
        <w:t xml:space="preserve">   BISCUITS    </w:t>
      </w:r>
      <w:r>
        <w:t xml:space="preserve">   NANA    </w:t>
      </w:r>
      <w:r>
        <w:t xml:space="preserve">   FRENCH HORN    </w:t>
      </w:r>
      <w:r>
        <w:t xml:space="preserve">   PARTY    </w:t>
      </w:r>
      <w:r>
        <w:t xml:space="preserve">   SPINETICKLERS    </w:t>
      </w:r>
      <w:r>
        <w:t xml:space="preserve">   PIG    </w:t>
      </w:r>
      <w:r>
        <w:t xml:space="preserve">   MANNY    </w:t>
      </w:r>
      <w:r>
        <w:t xml:space="preserve">   RODRICK    </w:t>
      </w:r>
      <w:r>
        <w:t xml:space="preserve">   CRAWLERS    </w:t>
      </w:r>
      <w:r>
        <w:t xml:space="preserve">   NIGHT    </w:t>
      </w:r>
      <w:r>
        <w:t xml:space="preserve">   GREG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Kid-Double Down</dc:title>
  <dcterms:created xsi:type="dcterms:W3CDTF">2021-10-11T05:24:33Z</dcterms:created>
  <dcterms:modified xsi:type="dcterms:W3CDTF">2021-10-11T05:24:33Z</dcterms:modified>
</cp:coreProperties>
</file>